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634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3007</w:t>
      </w:r>
      <w:r>
        <w:rPr>
          <w:rFonts w:ascii="Times New Roman" w:eastAsia="Times New Roman" w:hAnsi="Times New Roman" w:cs="Times New Roman"/>
          <w:sz w:val="28"/>
          <w:szCs w:val="28"/>
        </w:rPr>
        <w:t>-07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мкр.</w:t>
      </w:r>
      <w:r>
        <w:rPr>
          <w:rFonts w:ascii="Times New Roman" w:eastAsia="Times New Roman" w:hAnsi="Times New Roman" w:cs="Times New Roman"/>
          <w:sz w:val="28"/>
          <w:szCs w:val="28"/>
        </w:rPr>
        <w:t>, дом-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, квартира-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Лапшов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1 000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Лапшов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/расписка/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Лапшов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Лапшова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Лапшова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ст.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Лапшова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Лапшова Андрея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2 000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Лапшову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0412365400155006342620136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634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56445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20">
    <w:name w:val="cat-UserDefined grp-32 rplc-20"/>
    <w:basedOn w:val="DefaultParagraphFont"/>
  </w:style>
  <w:style w:type="character" w:customStyle="1" w:styleId="cat-UserDefinedgrp-32rplc-27">
    <w:name w:val="cat-UserDefined grp-3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3C59B-2756-4378-B6D1-8AE9F18D273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